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6C16" w14:textId="77777777" w:rsidR="00B932DD" w:rsidRPr="00990748" w:rsidRDefault="00000000" w:rsidP="00990748">
      <w:pPr>
        <w:spacing w:after="0" w:line="480" w:lineRule="auto"/>
        <w:jc w:val="center"/>
        <w:rPr>
          <w:rFonts w:ascii="Palatino" w:hAnsi="Palatino"/>
        </w:rPr>
      </w:pPr>
      <w:r w:rsidRPr="00990748">
        <w:rPr>
          <w:rFonts w:ascii="Palatino" w:hAnsi="Palatino"/>
          <w:b/>
        </w:rPr>
        <w:t>DOMANDA DI PARTECIPAZIONE</w:t>
      </w:r>
    </w:p>
    <w:p w14:paraId="12614EA7" w14:textId="77777777" w:rsidR="00B932DD" w:rsidRPr="00990748" w:rsidRDefault="00000000" w:rsidP="00990748">
      <w:pPr>
        <w:spacing w:after="160" w:line="480" w:lineRule="auto"/>
        <w:jc w:val="center"/>
        <w:rPr>
          <w:rFonts w:ascii="Palatino" w:hAnsi="Palatino"/>
        </w:rPr>
      </w:pPr>
      <w:r w:rsidRPr="00990748">
        <w:rPr>
          <w:rFonts w:ascii="Palatino" w:hAnsi="Palatino"/>
          <w:b/>
        </w:rPr>
        <w:t>Bando per l'assegnazione di baracche e chioschi - Ardia 2026</w:t>
      </w:r>
    </w:p>
    <w:p w14:paraId="3A131B29" w14:textId="77777777" w:rsidR="00B932DD" w:rsidRPr="00990748" w:rsidRDefault="00000000" w:rsidP="00990748">
      <w:pPr>
        <w:spacing w:after="160" w:line="480" w:lineRule="auto"/>
        <w:jc w:val="right"/>
        <w:rPr>
          <w:rFonts w:ascii="Palatino" w:hAnsi="Palatino"/>
        </w:rPr>
      </w:pPr>
      <w:r w:rsidRPr="00990748">
        <w:rPr>
          <w:rFonts w:ascii="Palatino" w:hAnsi="Palatino"/>
        </w:rPr>
        <w:t>Alla c.a. dell'Associazione Santu Antinu</w:t>
      </w:r>
    </w:p>
    <w:p w14:paraId="00F68B31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Il/La sottoscritto/a</w:t>
      </w:r>
    </w:p>
    <w:p w14:paraId="0D467A9F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Nome e Cognome: _________________________________________</w:t>
      </w:r>
    </w:p>
    <w:p w14:paraId="63DAD27E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Nato/a a: __________________________ il _______________</w:t>
      </w:r>
    </w:p>
    <w:p w14:paraId="5CCA21F9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Residente a: ____________________________________________</w:t>
      </w:r>
    </w:p>
    <w:p w14:paraId="518628CB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Via/Piazza: ____________________________ n. ___</w:t>
      </w:r>
    </w:p>
    <w:p w14:paraId="22D7DDB2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Codice Fiscale: ______________________________</w:t>
      </w:r>
    </w:p>
    <w:p w14:paraId="4E60C95C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Telefono: ____________________</w:t>
      </w:r>
    </w:p>
    <w:p w14:paraId="7219A423" w14:textId="77777777" w:rsidR="00990748" w:rsidRDefault="00990748" w:rsidP="001D7681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E-mail: ____________________________________</w:t>
      </w:r>
    </w:p>
    <w:p w14:paraId="5CBACB20" w14:textId="77777777" w:rsidR="00990748" w:rsidRDefault="00990748" w:rsidP="00990748">
      <w:pPr>
        <w:spacing w:after="120"/>
        <w:rPr>
          <w:rFonts w:ascii="Palatino" w:eastAsia="Palatino" w:hAnsi="Palatino" w:cs="Palatino"/>
        </w:rPr>
      </w:pPr>
      <w:r>
        <w:rPr>
          <w:rFonts w:ascii="Palatino" w:hAnsi="Palatino"/>
        </w:rPr>
        <w:t>Documento di identità: Tipo ___________ n. _______________ rilasciato da ________________ il _______________</w:t>
      </w:r>
    </w:p>
    <w:p w14:paraId="73375CB1" w14:textId="77777777" w:rsidR="00B932DD" w:rsidRPr="00990748" w:rsidRDefault="00000000" w:rsidP="00990748">
      <w:pPr>
        <w:spacing w:after="60" w:line="480" w:lineRule="auto"/>
        <w:jc w:val="center"/>
        <w:rPr>
          <w:rFonts w:ascii="Palatino" w:hAnsi="Palatino"/>
        </w:rPr>
      </w:pPr>
      <w:r w:rsidRPr="00990748">
        <w:rPr>
          <w:rFonts w:ascii="Palatino" w:hAnsi="Palatino"/>
          <w:b/>
        </w:rPr>
        <w:t>CHIEDE</w:t>
      </w:r>
    </w:p>
    <w:p w14:paraId="2DEBE850" w14:textId="77777777" w:rsidR="00B932DD" w:rsidRPr="00990748" w:rsidRDefault="00000000" w:rsidP="00990748">
      <w:pPr>
        <w:spacing w:after="80" w:line="480" w:lineRule="auto"/>
        <w:rPr>
          <w:rFonts w:ascii="Palatino" w:hAnsi="Palatino"/>
        </w:rPr>
      </w:pPr>
      <w:r w:rsidRPr="00990748">
        <w:rPr>
          <w:rFonts w:ascii="Palatino" w:hAnsi="Palatino"/>
        </w:rPr>
        <w:t>di partecipare alla procedura per l'assegnazione temporanea del seguente lotto, come individuato nel bando e nella relativa planimetria: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323"/>
        <w:gridCol w:w="5961"/>
        <w:gridCol w:w="1678"/>
      </w:tblGrid>
      <w:tr w:rsidR="00B932DD" w:rsidRPr="00990748" w14:paraId="3301171C" w14:textId="77777777" w:rsidTr="00990748">
        <w:trPr>
          <w:trHeight w:val="567"/>
          <w:jc w:val="center"/>
        </w:trPr>
        <w:tc>
          <w:tcPr>
            <w:tcW w:w="1166" w:type="pct"/>
            <w:shd w:val="clear" w:color="auto" w:fill="D9EAF7"/>
            <w:vAlign w:val="center"/>
          </w:tcPr>
          <w:p w14:paraId="4E3C2233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  <w:b/>
              </w:rPr>
              <w:t>Lotto richiesto</w:t>
            </w:r>
          </w:p>
        </w:tc>
        <w:tc>
          <w:tcPr>
            <w:tcW w:w="2992" w:type="pct"/>
            <w:shd w:val="clear" w:color="auto" w:fill="D9EAF7"/>
            <w:vAlign w:val="center"/>
          </w:tcPr>
          <w:p w14:paraId="73F8CFE6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  <w:b/>
              </w:rPr>
              <w:t>Descrizione</w:t>
            </w:r>
          </w:p>
        </w:tc>
        <w:tc>
          <w:tcPr>
            <w:tcW w:w="842" w:type="pct"/>
            <w:shd w:val="clear" w:color="auto" w:fill="D9EAF7"/>
            <w:vAlign w:val="center"/>
          </w:tcPr>
          <w:p w14:paraId="2B4C8E70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  <w:b/>
              </w:rPr>
              <w:t>Base d'asta</w:t>
            </w:r>
          </w:p>
        </w:tc>
      </w:tr>
      <w:tr w:rsidR="00B932DD" w:rsidRPr="00990748" w14:paraId="323A8F57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4BE05E65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BARACCA N. 1</w:t>
            </w:r>
          </w:p>
        </w:tc>
        <w:tc>
          <w:tcPr>
            <w:tcW w:w="2992" w:type="pct"/>
            <w:vAlign w:val="center"/>
          </w:tcPr>
          <w:p w14:paraId="79921EA2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Prima baracca a sinistra de Su Portale ‘e Ferru - dim. mt 16 x 5,5</w:t>
            </w:r>
          </w:p>
        </w:tc>
        <w:tc>
          <w:tcPr>
            <w:tcW w:w="842" w:type="pct"/>
            <w:vAlign w:val="center"/>
          </w:tcPr>
          <w:p w14:paraId="75AE13CD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€ 2.700,00</w:t>
            </w:r>
          </w:p>
        </w:tc>
      </w:tr>
      <w:tr w:rsidR="00B932DD" w:rsidRPr="00990748" w14:paraId="1AE42FB3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0B99DDCA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BARACCA N. 2</w:t>
            </w:r>
          </w:p>
        </w:tc>
        <w:tc>
          <w:tcPr>
            <w:tcW w:w="2992" w:type="pct"/>
            <w:vAlign w:val="center"/>
          </w:tcPr>
          <w:p w14:paraId="28DE586A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Baracca successiva rispetto alla n. 1 - dim. mt 12 x 5,5</w:t>
            </w:r>
          </w:p>
        </w:tc>
        <w:tc>
          <w:tcPr>
            <w:tcW w:w="842" w:type="pct"/>
            <w:vAlign w:val="center"/>
          </w:tcPr>
          <w:p w14:paraId="74F29FAA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€ 1.550,00</w:t>
            </w:r>
          </w:p>
        </w:tc>
      </w:tr>
      <w:tr w:rsidR="00B932DD" w:rsidRPr="00990748" w14:paraId="7DBC254B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3F06B1EE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BARACCA N. 3</w:t>
            </w:r>
          </w:p>
        </w:tc>
        <w:tc>
          <w:tcPr>
            <w:tcW w:w="2992" w:type="pct"/>
            <w:vAlign w:val="center"/>
          </w:tcPr>
          <w:p w14:paraId="7EE4D15F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Baracca esclusivamente per somministrazione alimenti - dim. mt 4 x 5,5</w:t>
            </w:r>
          </w:p>
        </w:tc>
        <w:tc>
          <w:tcPr>
            <w:tcW w:w="842" w:type="pct"/>
            <w:vAlign w:val="center"/>
          </w:tcPr>
          <w:p w14:paraId="2B412884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€ 250,00</w:t>
            </w:r>
          </w:p>
        </w:tc>
      </w:tr>
      <w:tr w:rsidR="00B932DD" w:rsidRPr="00990748" w14:paraId="14F0A04B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35EFAA2E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BARACCA N. 4</w:t>
            </w:r>
          </w:p>
        </w:tc>
        <w:tc>
          <w:tcPr>
            <w:tcW w:w="2992" w:type="pct"/>
            <w:vAlign w:val="center"/>
          </w:tcPr>
          <w:p w14:paraId="46606AD2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Baracca de Su Forte</w:t>
            </w:r>
          </w:p>
        </w:tc>
        <w:tc>
          <w:tcPr>
            <w:tcW w:w="842" w:type="pct"/>
            <w:vAlign w:val="center"/>
          </w:tcPr>
          <w:p w14:paraId="7BEED865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€ 1.500,00</w:t>
            </w:r>
          </w:p>
        </w:tc>
      </w:tr>
      <w:tr w:rsidR="00B932DD" w:rsidRPr="00990748" w14:paraId="2EBDC980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6E420BA0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CHIOSCO N. 1</w:t>
            </w:r>
          </w:p>
        </w:tc>
        <w:tc>
          <w:tcPr>
            <w:tcW w:w="2992" w:type="pct"/>
            <w:vAlign w:val="center"/>
          </w:tcPr>
          <w:p w14:paraId="76C4E3AC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Chiosco a sinistra presso boschetto</w:t>
            </w:r>
          </w:p>
        </w:tc>
        <w:tc>
          <w:tcPr>
            <w:tcW w:w="842" w:type="pct"/>
            <w:vAlign w:val="center"/>
          </w:tcPr>
          <w:p w14:paraId="7A5F228F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€ 1.200,00</w:t>
            </w:r>
          </w:p>
        </w:tc>
      </w:tr>
      <w:tr w:rsidR="00B932DD" w:rsidRPr="00990748" w14:paraId="5FC7DC75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41E80F96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CHIOSCO N. 2</w:t>
            </w:r>
          </w:p>
        </w:tc>
        <w:tc>
          <w:tcPr>
            <w:tcW w:w="2992" w:type="pct"/>
            <w:vAlign w:val="center"/>
          </w:tcPr>
          <w:p w14:paraId="7EAAD065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Chiosco a destra presso ex Bar Tandeddu</w:t>
            </w:r>
          </w:p>
        </w:tc>
        <w:tc>
          <w:tcPr>
            <w:tcW w:w="842" w:type="pct"/>
            <w:vAlign w:val="center"/>
          </w:tcPr>
          <w:p w14:paraId="7A09A9E6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€ 1.200,00</w:t>
            </w:r>
          </w:p>
        </w:tc>
      </w:tr>
      <w:tr w:rsidR="00B932DD" w:rsidRPr="00990748" w14:paraId="4E5A89CF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116150BE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CHIOSCO N. 3</w:t>
            </w:r>
          </w:p>
        </w:tc>
        <w:tc>
          <w:tcPr>
            <w:tcW w:w="2992" w:type="pct"/>
            <w:vAlign w:val="center"/>
          </w:tcPr>
          <w:p w14:paraId="5D635380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Chiosco centrale presso Betili</w:t>
            </w:r>
          </w:p>
        </w:tc>
        <w:tc>
          <w:tcPr>
            <w:tcW w:w="842" w:type="pct"/>
            <w:vAlign w:val="center"/>
          </w:tcPr>
          <w:p w14:paraId="46874478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€ 1.000,00</w:t>
            </w:r>
          </w:p>
        </w:tc>
      </w:tr>
      <w:tr w:rsidR="00B932DD" w:rsidRPr="00990748" w14:paraId="740E772A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0265985A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CHIOSCO N. 4</w:t>
            </w:r>
          </w:p>
        </w:tc>
        <w:tc>
          <w:tcPr>
            <w:tcW w:w="2992" w:type="pct"/>
            <w:vAlign w:val="center"/>
          </w:tcPr>
          <w:p w14:paraId="0E92797C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Chiosco chiuso Pedru Crabone a valle</w:t>
            </w:r>
          </w:p>
        </w:tc>
        <w:tc>
          <w:tcPr>
            <w:tcW w:w="842" w:type="pct"/>
            <w:vAlign w:val="center"/>
          </w:tcPr>
          <w:p w14:paraId="244B33C9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€ 600,00</w:t>
            </w:r>
          </w:p>
        </w:tc>
      </w:tr>
      <w:tr w:rsidR="00B932DD" w:rsidRPr="00990748" w14:paraId="3E3A9E81" w14:textId="77777777" w:rsidTr="00990748">
        <w:trPr>
          <w:trHeight w:val="567"/>
          <w:jc w:val="center"/>
        </w:trPr>
        <w:tc>
          <w:tcPr>
            <w:tcW w:w="1166" w:type="pct"/>
            <w:vAlign w:val="center"/>
          </w:tcPr>
          <w:p w14:paraId="69FE7B98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Segoe UI Symbol" w:hAnsi="Segoe UI Symbol" w:cs="Segoe UI Symbol"/>
                <w:b/>
              </w:rPr>
              <w:t>☐</w:t>
            </w:r>
            <w:r w:rsidRPr="00990748">
              <w:rPr>
                <w:rFonts w:ascii="Palatino" w:hAnsi="Palatino"/>
                <w:b/>
              </w:rPr>
              <w:t xml:space="preserve"> CHIOSCO N. 5</w:t>
            </w:r>
          </w:p>
        </w:tc>
        <w:tc>
          <w:tcPr>
            <w:tcW w:w="2992" w:type="pct"/>
            <w:vAlign w:val="center"/>
          </w:tcPr>
          <w:p w14:paraId="62D8614A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Chiosco chiuso Pedru Crabone a monte</w:t>
            </w:r>
          </w:p>
        </w:tc>
        <w:tc>
          <w:tcPr>
            <w:tcW w:w="842" w:type="pct"/>
            <w:vAlign w:val="center"/>
          </w:tcPr>
          <w:p w14:paraId="22194361" w14:textId="77777777" w:rsidR="00B932DD" w:rsidRPr="00990748" w:rsidRDefault="00000000" w:rsidP="00990748">
            <w:pPr>
              <w:spacing w:line="480" w:lineRule="auto"/>
              <w:jc w:val="center"/>
              <w:rPr>
                <w:rFonts w:ascii="Palatino" w:hAnsi="Palatino"/>
              </w:rPr>
            </w:pPr>
            <w:r w:rsidRPr="00990748">
              <w:rPr>
                <w:rFonts w:ascii="Palatino" w:hAnsi="Palatino"/>
              </w:rPr>
              <w:t>€ 400,00</w:t>
            </w:r>
          </w:p>
        </w:tc>
      </w:tr>
    </w:tbl>
    <w:p w14:paraId="1D9AA2D5" w14:textId="77777777" w:rsidR="00990748" w:rsidRDefault="00990748" w:rsidP="00990748">
      <w:pPr>
        <w:spacing w:after="40" w:line="480" w:lineRule="auto"/>
        <w:rPr>
          <w:rFonts w:ascii="Palatino" w:hAnsi="Palatino"/>
          <w:b/>
        </w:rPr>
      </w:pPr>
    </w:p>
    <w:p w14:paraId="69DF9287" w14:textId="6D84E03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1. OFFERTA ECONOMICA</w:t>
      </w:r>
    </w:p>
    <w:p w14:paraId="410532D0" w14:textId="77777777" w:rsidR="00B932DD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</w:rPr>
        <w:t>Il/La sottoscritto/a offre, per il lotto sopra indicato, la somma complessiva di:</w:t>
      </w:r>
    </w:p>
    <w:p w14:paraId="09F25203" w14:textId="77777777" w:rsidR="00990748" w:rsidRPr="00990748" w:rsidRDefault="00990748" w:rsidP="00990748">
      <w:pPr>
        <w:spacing w:after="40" w:line="480" w:lineRule="auto"/>
        <w:rPr>
          <w:rFonts w:ascii="Palatino" w:hAnsi="Palatino"/>
        </w:rPr>
      </w:pPr>
    </w:p>
    <w:p w14:paraId="7F7B335F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Euro ____________________________  (in lettere ________________________________________________________________)</w:t>
      </w:r>
    </w:p>
    <w:p w14:paraId="346EAD3D" w14:textId="77777777" w:rsidR="00B932DD" w:rsidRDefault="00000000" w:rsidP="00990748">
      <w:pPr>
        <w:spacing w:after="120" w:line="480" w:lineRule="auto"/>
        <w:rPr>
          <w:rFonts w:ascii="Palatino" w:hAnsi="Palatino"/>
        </w:rPr>
      </w:pPr>
      <w:r w:rsidRPr="00990748">
        <w:rPr>
          <w:rFonts w:ascii="Palatino" w:hAnsi="Palatino"/>
        </w:rPr>
        <w:t>L'importo offerto si intende complessivo e comprensivo del rialzo rispetto alla base d'asta prevista dal bando.</w:t>
      </w:r>
    </w:p>
    <w:p w14:paraId="4853A596" w14:textId="77777777" w:rsidR="00990748" w:rsidRPr="00990748" w:rsidRDefault="00990748" w:rsidP="00990748">
      <w:pPr>
        <w:spacing w:after="120" w:line="480" w:lineRule="auto"/>
        <w:rPr>
          <w:rFonts w:ascii="Palatino" w:hAnsi="Palatino"/>
        </w:rPr>
      </w:pPr>
    </w:p>
    <w:p w14:paraId="14F8BC07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2. CAUZIONE</w:t>
      </w:r>
    </w:p>
    <w:p w14:paraId="25521B3B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</w:rPr>
        <w:t>Dichiara di allegare alla presente domanda la cauzione di euro 300,00, che non costituisce parte dell'offerta economica, con la seguente modalita:</w:t>
      </w:r>
    </w:p>
    <w:p w14:paraId="59EB733C" w14:textId="77777777" w:rsidR="00B932DD" w:rsidRPr="00990748" w:rsidRDefault="00000000" w:rsidP="00990748">
      <w:pPr>
        <w:spacing w:after="120" w:line="480" w:lineRule="auto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contanti     </w:t>
      </w: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bonifico bancario anticipato sul conto intestato ad Associazione Santu Antinu - Banco di Sardegna - Sedilo - IBAN IT23S0101588030000000029253</w:t>
      </w:r>
    </w:p>
    <w:p w14:paraId="38B0A59B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3. DICHIARAZIONI</w:t>
      </w:r>
    </w:p>
    <w:p w14:paraId="6BCDF8DB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aver preso visione integrale del bando e di accettarne tutte le condizioni senza riserva alcuna;</w:t>
      </w:r>
    </w:p>
    <w:p w14:paraId="57D0E9AF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impegnarsi, in caso di aggiudicazione, a sottoscrivere apposito contratto con l'Associazione Santu Antinu;</w:t>
      </w:r>
    </w:p>
    <w:p w14:paraId="04A1CFA5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garantire la gestione diretta dell'attivita di vendita e somministrazione, senza affidamento a terzi;</w:t>
      </w:r>
    </w:p>
    <w:p w14:paraId="4EA7A417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essere consapevole che potra aggiudicarsi un solo lotto e che, in caso di aggiudicazione di piu lotti, dovra sceglierne uno solo;</w:t>
      </w:r>
    </w:p>
    <w:p w14:paraId="104ED436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essere in regola con la normativa igienico-sanitaria, fiscale, amministrativa e con ogni altro adempimento necessario per lo svolgimento dell'attivita;</w:t>
      </w:r>
    </w:p>
    <w:p w14:paraId="3B2FC487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sollevare l'Associazione Santu Antinu da ogni responsabilita relativa agli adempimenti fiscali, sanitari, amministrativi, previdenziali o contributivi connessi alla propria attivita;</w:t>
      </w:r>
    </w:p>
    <w:p w14:paraId="32934FA0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lastRenderedPageBreak/>
        <w:t>☐</w:t>
      </w:r>
      <w:r w:rsidRPr="00990748">
        <w:rPr>
          <w:rFonts w:ascii="Palatino" w:hAnsi="Palatino"/>
        </w:rPr>
        <w:t xml:space="preserve"> di impegnarsi a mantenere pulita e decorosa l'area assegnata e quella circostante per tutta la durata della gestione;</w:t>
      </w:r>
    </w:p>
    <w:p w14:paraId="58628C22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essere consapevole che la cauzione potra essere trattenuta nei casi previsti dal bando, compresa la rinuncia successiva all'assegnazione o il mancato rispetto degli obblighi di pulizia;</w:t>
      </w:r>
    </w:p>
    <w:p w14:paraId="57A6DA7A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essere consapevole che, per la vendita della birra, dovra somministrare esclusivamente il marchio Ichnusa fornito tramite l'Associazione, salvo quanto previsto per il lotto esclusivamente alimenti;</w:t>
      </w:r>
    </w:p>
    <w:p w14:paraId="37186A44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accettare i prezzi di fornitura della birra indicati nel bando: euro 110,50 per fusto da 30 lt, euro 0,89 per lattina da 0,33, euro 1,25 per bottiglia da 0,66;</w:t>
      </w:r>
    </w:p>
    <w:p w14:paraId="3EB1746A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 essere consapevole che non saranno ammessi resi della merce acquistata, ad esclusione dei fusti, e che le eventuali rimanenze resteranno a proprio carico.</w:t>
      </w:r>
    </w:p>
    <w:p w14:paraId="38CBEBD0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4. DICHIARAZIONE SPECIFICA PER IL LOTTO DESTINATO ALLA SOMMINISTRAZIONE DI ALIMENTI</w:t>
      </w:r>
    </w:p>
    <w:p w14:paraId="02225439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</w:rPr>
        <w:t>Da compilare solo in caso di partecipazione per la Baracca n. 3 / lotto alimenti.</w:t>
      </w:r>
    </w:p>
    <w:p w14:paraId="7A05B105" w14:textId="77777777" w:rsidR="00B932DD" w:rsidRPr="00990748" w:rsidRDefault="00000000" w:rsidP="00990748">
      <w:pPr>
        <w:spacing w:after="120" w:line="480" w:lineRule="auto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Dichiaro di essere interessato al lotto relativo alla somministrazione degli alimenti per tutte le giornate dell'Ardia 2026 presso il Santuario di San Costantino e di essere consapevole che per tale lotto e consentita esclusivamente la somministrazione di alimenti ed e vietata la somministrazione di birra e bibite.</w:t>
      </w:r>
    </w:p>
    <w:p w14:paraId="4765145D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5. ALLEGATI</w:t>
      </w:r>
    </w:p>
    <w:p w14:paraId="0BCB14D2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Copia documento di identita del richiedente;</w:t>
      </w:r>
    </w:p>
    <w:p w14:paraId="08EA7863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Cauzione di euro 300,00 oppure ricevuta del bonifico bancario;</w:t>
      </w:r>
    </w:p>
    <w:p w14:paraId="26191501" w14:textId="77777777" w:rsidR="00B932DD" w:rsidRPr="00990748" w:rsidRDefault="00000000" w:rsidP="00990748">
      <w:pPr>
        <w:spacing w:after="20" w:line="480" w:lineRule="auto"/>
        <w:ind w:left="283"/>
        <w:rPr>
          <w:rFonts w:ascii="Palatino" w:hAnsi="Palatino"/>
        </w:rPr>
      </w:pPr>
      <w:r w:rsidRPr="00990748">
        <w:rPr>
          <w:rFonts w:ascii="Segoe UI Symbol" w:hAnsi="Segoe UI Symbol" w:cs="Segoe UI Symbol"/>
        </w:rPr>
        <w:t>☐</w:t>
      </w:r>
      <w:r w:rsidRPr="00990748">
        <w:rPr>
          <w:rFonts w:ascii="Palatino" w:hAnsi="Palatino"/>
        </w:rPr>
        <w:t xml:space="preserve"> Eventuale ulteriore documentazione ritenuta utile.</w:t>
      </w:r>
    </w:p>
    <w:p w14:paraId="2B479331" w14:textId="77777777" w:rsidR="00B932DD" w:rsidRPr="00990748" w:rsidRDefault="00000000" w:rsidP="00990748">
      <w:pPr>
        <w:spacing w:line="480" w:lineRule="auto"/>
        <w:rPr>
          <w:rFonts w:ascii="Palatino" w:hAnsi="Palatino"/>
        </w:rPr>
      </w:pPr>
      <w:r w:rsidRPr="00990748">
        <w:rPr>
          <w:rFonts w:ascii="Palatino" w:hAnsi="Palatino"/>
        </w:rPr>
        <w:t>Luogo e data: ____________________________________________</w:t>
      </w:r>
    </w:p>
    <w:p w14:paraId="73E691BE" w14:textId="77777777" w:rsidR="00B932DD" w:rsidRPr="00990748" w:rsidRDefault="00000000" w:rsidP="00990748">
      <w:pPr>
        <w:spacing w:after="40" w:line="480" w:lineRule="auto"/>
        <w:rPr>
          <w:rFonts w:ascii="Palatino" w:hAnsi="Palatino"/>
        </w:rPr>
      </w:pPr>
      <w:r w:rsidRPr="00990748">
        <w:rPr>
          <w:rFonts w:ascii="Palatino" w:hAnsi="Palatino"/>
          <w:b/>
        </w:rPr>
        <w:t>Firma del richiedente: ____________________________________________</w:t>
      </w:r>
    </w:p>
    <w:p w14:paraId="6F722925" w14:textId="77777777" w:rsidR="00B932DD" w:rsidRPr="00990748" w:rsidRDefault="00000000" w:rsidP="00990748">
      <w:pPr>
        <w:spacing w:after="0" w:line="480" w:lineRule="auto"/>
        <w:rPr>
          <w:rFonts w:ascii="Palatino" w:hAnsi="Palatino"/>
        </w:rPr>
      </w:pPr>
      <w:r w:rsidRPr="00990748">
        <w:rPr>
          <w:rFonts w:ascii="Palatino" w:hAnsi="Palatino"/>
        </w:rPr>
        <w:lastRenderedPageBreak/>
        <w:t>Nota: la presente domanda deve essere inserita in busta chiusa e sigillata, riportante la dicitura “OFFERTA PER BARACCHE E CHIOSCHI 2026”, e consegnata entro le ore 12:00 del 5 giugno 2026 secondo le modalita previste dal bando.</w:t>
      </w:r>
    </w:p>
    <w:sectPr w:rsidR="00B932DD" w:rsidRPr="00990748" w:rsidSect="00034616"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50741">
    <w:abstractNumId w:val="8"/>
  </w:num>
  <w:num w:numId="2" w16cid:durableId="1746993928">
    <w:abstractNumId w:val="6"/>
  </w:num>
  <w:num w:numId="3" w16cid:durableId="1964190639">
    <w:abstractNumId w:val="5"/>
  </w:num>
  <w:num w:numId="4" w16cid:durableId="482741812">
    <w:abstractNumId w:val="4"/>
  </w:num>
  <w:num w:numId="5" w16cid:durableId="1445073874">
    <w:abstractNumId w:val="7"/>
  </w:num>
  <w:num w:numId="6" w16cid:durableId="1013414500">
    <w:abstractNumId w:val="3"/>
  </w:num>
  <w:num w:numId="7" w16cid:durableId="1528829862">
    <w:abstractNumId w:val="2"/>
  </w:num>
  <w:num w:numId="8" w16cid:durableId="1413350353">
    <w:abstractNumId w:val="1"/>
  </w:num>
  <w:num w:numId="9" w16cid:durableId="1535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4F7"/>
    <w:rsid w:val="0029639D"/>
    <w:rsid w:val="00326F90"/>
    <w:rsid w:val="0050592E"/>
    <w:rsid w:val="00990748"/>
    <w:rsid w:val="00AA1D8D"/>
    <w:rsid w:val="00B47730"/>
    <w:rsid w:val="00B932D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E1355"/>
  <w14:defaultImageDpi w14:val="300"/>
  <w15:docId w15:val="{9CB4E91E-6115-1C4B-9E8B-402D38E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utente-zr4z4 21</cp:lastModifiedBy>
  <cp:revision>2</cp:revision>
  <dcterms:created xsi:type="dcterms:W3CDTF">2026-05-20T07:08:00Z</dcterms:created>
  <dcterms:modified xsi:type="dcterms:W3CDTF">2026-05-20T07:08:00Z</dcterms:modified>
  <cp:category/>
</cp:coreProperties>
</file>