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7884" w14:textId="77777777" w:rsidR="00B6296D" w:rsidRPr="0052619A" w:rsidRDefault="00000000">
      <w:pPr>
        <w:jc w:val="center"/>
        <w:rPr>
          <w:rFonts w:ascii="Palatino" w:hAnsi="Palatino"/>
          <w:sz w:val="22"/>
          <w:szCs w:val="21"/>
        </w:rPr>
      </w:pPr>
      <w:r w:rsidRPr="0052619A">
        <w:rPr>
          <w:rFonts w:ascii="Palatino" w:hAnsi="Palatino"/>
          <w:b/>
          <w:sz w:val="22"/>
          <w:szCs w:val="21"/>
        </w:rPr>
        <w:t>DOMANDA DI PARTECIPAZIONE</w:t>
      </w:r>
    </w:p>
    <w:p w14:paraId="219F0CFD" w14:textId="77777777" w:rsidR="00B6296D" w:rsidRPr="0052619A" w:rsidRDefault="00000000">
      <w:pPr>
        <w:jc w:val="center"/>
        <w:rPr>
          <w:rFonts w:ascii="Palatino" w:hAnsi="Palatino"/>
          <w:sz w:val="22"/>
          <w:szCs w:val="21"/>
        </w:rPr>
      </w:pPr>
      <w:r w:rsidRPr="0052619A">
        <w:rPr>
          <w:rFonts w:ascii="Palatino" w:hAnsi="Palatino"/>
          <w:sz w:val="22"/>
          <w:szCs w:val="21"/>
        </w:rPr>
        <w:t>Bando per l’assegnazione di chioschi in Piazza Pasquale Cocco – Ardia 2026</w:t>
      </w:r>
    </w:p>
    <w:p w14:paraId="6DC1FFC1" w14:textId="77777777" w:rsidR="00B6296D" w:rsidRPr="0052619A" w:rsidRDefault="00B6296D">
      <w:pPr>
        <w:rPr>
          <w:rFonts w:ascii="Palatino" w:hAnsi="Palatino"/>
          <w:sz w:val="22"/>
          <w:szCs w:val="21"/>
        </w:rPr>
      </w:pPr>
    </w:p>
    <w:p w14:paraId="467D71A5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Palatino" w:hAnsi="Palatino"/>
          <w:sz w:val="22"/>
          <w:szCs w:val="21"/>
        </w:rPr>
        <w:t>Alla c.a. dell’Associazione Santu Antinu</w:t>
      </w:r>
    </w:p>
    <w:p w14:paraId="557D9B62" w14:textId="77777777" w:rsidR="00B6296D" w:rsidRPr="0052619A" w:rsidRDefault="00B6296D">
      <w:pPr>
        <w:rPr>
          <w:rFonts w:ascii="Palatino" w:hAnsi="Palatino"/>
          <w:sz w:val="22"/>
          <w:szCs w:val="21"/>
        </w:rPr>
      </w:pPr>
    </w:p>
    <w:p w14:paraId="4EBEF3A4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Palatino" w:hAnsi="Palatino"/>
          <w:sz w:val="22"/>
          <w:szCs w:val="21"/>
        </w:rPr>
        <w:t>Il/La sottoscritto/a</w:t>
      </w:r>
    </w:p>
    <w:p w14:paraId="0E95A9C8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Palatino" w:hAnsi="Palatino"/>
          <w:sz w:val="22"/>
          <w:szCs w:val="21"/>
        </w:rPr>
        <w:t>Nome e Cognome: ________________________________________________</w:t>
      </w:r>
    </w:p>
    <w:p w14:paraId="1E9F10E9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Palatino" w:hAnsi="Palatino"/>
          <w:sz w:val="22"/>
          <w:szCs w:val="21"/>
        </w:rPr>
        <w:t>Nato/a a: ____________________________ il _______________________</w:t>
      </w:r>
    </w:p>
    <w:p w14:paraId="57587769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Palatino" w:hAnsi="Palatino"/>
          <w:sz w:val="22"/>
          <w:szCs w:val="21"/>
        </w:rPr>
        <w:t>Residente in: _________________________________________________</w:t>
      </w:r>
    </w:p>
    <w:p w14:paraId="77E9DCE5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Palatino" w:hAnsi="Palatino"/>
          <w:sz w:val="22"/>
          <w:szCs w:val="21"/>
        </w:rPr>
        <w:t>Via/Piazza: ________________________________________ n. _______</w:t>
      </w:r>
    </w:p>
    <w:p w14:paraId="61CC30A7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Palatino" w:hAnsi="Palatino"/>
          <w:sz w:val="22"/>
          <w:szCs w:val="21"/>
        </w:rPr>
        <w:t>Codice Fiscale: _______________________________________________</w:t>
      </w:r>
    </w:p>
    <w:p w14:paraId="7173736C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Palatino" w:hAnsi="Palatino"/>
          <w:sz w:val="22"/>
          <w:szCs w:val="21"/>
        </w:rPr>
        <w:t>Telefono: _____________________________________________________</w:t>
      </w:r>
    </w:p>
    <w:p w14:paraId="751FE0A1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Palatino" w:hAnsi="Palatino"/>
          <w:sz w:val="22"/>
          <w:szCs w:val="21"/>
        </w:rPr>
        <w:t>E-mail: _______________________________________________________</w:t>
      </w:r>
    </w:p>
    <w:p w14:paraId="62F97DFE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Palatino" w:hAnsi="Palatino"/>
          <w:sz w:val="22"/>
          <w:szCs w:val="21"/>
        </w:rPr>
        <w:t>Documento di identità: ________________________________________</w:t>
      </w:r>
    </w:p>
    <w:p w14:paraId="18635CB5" w14:textId="77777777" w:rsidR="00B6296D" w:rsidRPr="0052619A" w:rsidRDefault="00B6296D">
      <w:pPr>
        <w:rPr>
          <w:rFonts w:ascii="Palatino" w:hAnsi="Palatino"/>
          <w:sz w:val="22"/>
          <w:szCs w:val="21"/>
        </w:rPr>
      </w:pPr>
    </w:p>
    <w:p w14:paraId="36E840A7" w14:textId="77777777" w:rsidR="00B6296D" w:rsidRPr="0052619A" w:rsidRDefault="00000000">
      <w:pPr>
        <w:jc w:val="center"/>
        <w:rPr>
          <w:rFonts w:ascii="Palatino" w:hAnsi="Palatino"/>
          <w:sz w:val="22"/>
          <w:szCs w:val="21"/>
        </w:rPr>
      </w:pPr>
      <w:r w:rsidRPr="0052619A">
        <w:rPr>
          <w:rFonts w:ascii="Palatino" w:hAnsi="Palatino"/>
          <w:b/>
          <w:sz w:val="22"/>
          <w:szCs w:val="21"/>
        </w:rPr>
        <w:t>CHIEDE</w:t>
      </w:r>
    </w:p>
    <w:p w14:paraId="070529A7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Palatino" w:hAnsi="Palatino"/>
          <w:sz w:val="22"/>
          <w:szCs w:val="21"/>
        </w:rPr>
        <w:t>di partecipare alla procedura di assegnazione temporanea delle postazioni in Piazza Pasquale Cocco, in occasione dei festeggiamenti dell’Ardia 2026, per il seguente lotto:</w:t>
      </w:r>
    </w:p>
    <w:p w14:paraId="6C1B9D1E" w14:textId="77777777" w:rsidR="00B6296D" w:rsidRPr="0052619A" w:rsidRDefault="00B6296D">
      <w:pPr>
        <w:rPr>
          <w:rFonts w:ascii="Palatino" w:hAnsi="Palatino"/>
          <w:sz w:val="22"/>
          <w:szCs w:val="21"/>
        </w:rPr>
      </w:pPr>
    </w:p>
    <w:p w14:paraId="7A67839A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Segoe UI Symbol" w:hAnsi="Segoe UI Symbol" w:cs="Segoe UI Symbol"/>
          <w:sz w:val="22"/>
          <w:szCs w:val="21"/>
        </w:rPr>
        <w:t>☐</w:t>
      </w:r>
      <w:r w:rsidRPr="0052619A">
        <w:rPr>
          <w:rFonts w:ascii="Palatino" w:hAnsi="Palatino"/>
          <w:sz w:val="22"/>
          <w:szCs w:val="21"/>
        </w:rPr>
        <w:t xml:space="preserve"> Chiosco per la somministrazione di bevande</w:t>
      </w:r>
    </w:p>
    <w:p w14:paraId="7030A6F3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Segoe UI Symbol" w:hAnsi="Segoe UI Symbol" w:cs="Segoe UI Symbol"/>
          <w:sz w:val="22"/>
          <w:szCs w:val="21"/>
        </w:rPr>
        <w:t>☐</w:t>
      </w:r>
      <w:r w:rsidRPr="0052619A">
        <w:rPr>
          <w:rFonts w:ascii="Palatino" w:hAnsi="Palatino"/>
          <w:sz w:val="22"/>
          <w:szCs w:val="21"/>
        </w:rPr>
        <w:t xml:space="preserve"> Postazione per la somministrazione di alimenti</w:t>
      </w:r>
    </w:p>
    <w:p w14:paraId="1581A9CC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Segoe UI Symbol" w:hAnsi="Segoe UI Symbol" w:cs="Segoe UI Symbol"/>
          <w:sz w:val="22"/>
          <w:szCs w:val="21"/>
        </w:rPr>
        <w:t>☐</w:t>
      </w:r>
      <w:r w:rsidRPr="0052619A">
        <w:rPr>
          <w:rFonts w:ascii="Palatino" w:hAnsi="Palatino"/>
          <w:sz w:val="22"/>
          <w:szCs w:val="21"/>
        </w:rPr>
        <w:t xml:space="preserve"> Produttore locale</w:t>
      </w:r>
    </w:p>
    <w:p w14:paraId="2A5BB1C8" w14:textId="77777777" w:rsidR="00B6296D" w:rsidRPr="0052619A" w:rsidRDefault="00B6296D">
      <w:pPr>
        <w:rPr>
          <w:rFonts w:ascii="Palatino" w:hAnsi="Palatino"/>
          <w:sz w:val="22"/>
          <w:szCs w:val="21"/>
        </w:rPr>
      </w:pPr>
    </w:p>
    <w:p w14:paraId="1AC001C0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Palatino" w:hAnsi="Palatino"/>
          <w:sz w:val="22"/>
          <w:szCs w:val="21"/>
        </w:rPr>
        <w:t>Numero del chiosco/postazione richiesto: _________________________</w:t>
      </w:r>
    </w:p>
    <w:p w14:paraId="530FF026" w14:textId="77777777" w:rsidR="00B6296D" w:rsidRDefault="00B6296D">
      <w:pPr>
        <w:rPr>
          <w:rFonts w:ascii="Palatino" w:hAnsi="Palatino"/>
          <w:sz w:val="22"/>
          <w:szCs w:val="21"/>
        </w:rPr>
      </w:pPr>
    </w:p>
    <w:p w14:paraId="42E920F9" w14:textId="77777777" w:rsidR="0052619A" w:rsidRDefault="0052619A">
      <w:pPr>
        <w:rPr>
          <w:rFonts w:ascii="Palatino" w:hAnsi="Palatino"/>
          <w:sz w:val="22"/>
          <w:szCs w:val="21"/>
        </w:rPr>
      </w:pPr>
    </w:p>
    <w:p w14:paraId="71B973FD" w14:textId="77777777" w:rsidR="0052619A" w:rsidRDefault="0052619A">
      <w:pPr>
        <w:rPr>
          <w:rFonts w:ascii="Palatino" w:hAnsi="Palatino"/>
          <w:sz w:val="22"/>
          <w:szCs w:val="21"/>
        </w:rPr>
      </w:pPr>
    </w:p>
    <w:p w14:paraId="0BDD0226" w14:textId="77777777" w:rsidR="0052619A" w:rsidRPr="0052619A" w:rsidRDefault="0052619A">
      <w:pPr>
        <w:rPr>
          <w:rFonts w:ascii="Palatino" w:hAnsi="Palatino"/>
          <w:sz w:val="22"/>
          <w:szCs w:val="21"/>
        </w:rPr>
      </w:pPr>
    </w:p>
    <w:p w14:paraId="257CD3FF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Palatino" w:hAnsi="Palatino"/>
          <w:b/>
          <w:sz w:val="22"/>
          <w:szCs w:val="21"/>
        </w:rPr>
        <w:lastRenderedPageBreak/>
        <w:t>1. OFFERTA ECONOMICA</w:t>
      </w:r>
    </w:p>
    <w:p w14:paraId="40DDB095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Palatino" w:hAnsi="Palatino"/>
          <w:sz w:val="22"/>
          <w:szCs w:val="21"/>
        </w:rPr>
        <w:t>Offre per il lotto indicato la somma complessiva di:</w:t>
      </w:r>
    </w:p>
    <w:p w14:paraId="13CC20E5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Palatino" w:hAnsi="Palatino"/>
          <w:sz w:val="22"/>
          <w:szCs w:val="21"/>
        </w:rPr>
        <w:t>€ ____________________</w:t>
      </w:r>
    </w:p>
    <w:p w14:paraId="19169FB9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Palatino" w:hAnsi="Palatino"/>
          <w:sz w:val="22"/>
          <w:szCs w:val="21"/>
        </w:rPr>
        <w:t>(euro _________________________________________________________)</w:t>
      </w:r>
    </w:p>
    <w:p w14:paraId="13FA4E55" w14:textId="77777777" w:rsidR="00B6296D" w:rsidRPr="0052619A" w:rsidRDefault="00B6296D">
      <w:pPr>
        <w:rPr>
          <w:rFonts w:ascii="Palatino" w:hAnsi="Palatino"/>
          <w:sz w:val="22"/>
          <w:szCs w:val="21"/>
        </w:rPr>
      </w:pPr>
    </w:p>
    <w:p w14:paraId="049BC95B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Palatino" w:hAnsi="Palatino"/>
          <w:b/>
          <w:sz w:val="22"/>
          <w:szCs w:val="21"/>
        </w:rPr>
        <w:t>2. DICHIARAZIONI</w:t>
      </w:r>
    </w:p>
    <w:p w14:paraId="67885D8E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Segoe UI Symbol" w:hAnsi="Segoe UI Symbol" w:cs="Segoe UI Symbol"/>
          <w:sz w:val="22"/>
          <w:szCs w:val="21"/>
        </w:rPr>
        <w:t>☐</w:t>
      </w:r>
      <w:r w:rsidRPr="0052619A">
        <w:rPr>
          <w:rFonts w:ascii="Palatino" w:hAnsi="Palatino"/>
          <w:sz w:val="22"/>
          <w:szCs w:val="21"/>
        </w:rPr>
        <w:t xml:space="preserve"> di aver preso visione integrale del bando e di accettarne tutte le condizioni senza riserva alcuna;</w:t>
      </w:r>
    </w:p>
    <w:p w14:paraId="757A04F2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Segoe UI Symbol" w:hAnsi="Segoe UI Symbol" w:cs="Segoe UI Symbol"/>
          <w:sz w:val="22"/>
          <w:szCs w:val="21"/>
        </w:rPr>
        <w:t>☐</w:t>
      </w:r>
      <w:r w:rsidRPr="0052619A">
        <w:rPr>
          <w:rFonts w:ascii="Palatino" w:hAnsi="Palatino"/>
          <w:sz w:val="22"/>
          <w:szCs w:val="21"/>
        </w:rPr>
        <w:t xml:space="preserve"> di assumersi ogni responsabilità relativa al rispetto della normativa igienico-sanitaria, fiscale, amministrativa e di sicurezza;</w:t>
      </w:r>
    </w:p>
    <w:p w14:paraId="651CBB7C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Segoe UI Symbol" w:hAnsi="Segoe UI Symbol" w:cs="Segoe UI Symbol"/>
          <w:sz w:val="22"/>
          <w:szCs w:val="21"/>
        </w:rPr>
        <w:t>☐</w:t>
      </w:r>
      <w:r w:rsidRPr="0052619A">
        <w:rPr>
          <w:rFonts w:ascii="Palatino" w:hAnsi="Palatino"/>
          <w:sz w:val="22"/>
          <w:szCs w:val="21"/>
        </w:rPr>
        <w:t xml:space="preserve"> di impegnarsi a garantire la gestione diretta del chiosco/postazione assegnata;</w:t>
      </w:r>
    </w:p>
    <w:p w14:paraId="1A5182C1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Segoe UI Symbol" w:hAnsi="Segoe UI Symbol" w:cs="Segoe UI Symbol"/>
          <w:sz w:val="22"/>
          <w:szCs w:val="21"/>
        </w:rPr>
        <w:t>☐</w:t>
      </w:r>
      <w:r w:rsidRPr="0052619A">
        <w:rPr>
          <w:rFonts w:ascii="Palatino" w:hAnsi="Palatino"/>
          <w:sz w:val="22"/>
          <w:szCs w:val="21"/>
        </w:rPr>
        <w:t xml:space="preserve"> di essere consapevole che eventuali rimanenze di merce resteranno integralmente a proprio carico;</w:t>
      </w:r>
    </w:p>
    <w:p w14:paraId="4411DF82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Segoe UI Symbol" w:hAnsi="Segoe UI Symbol" w:cs="Segoe UI Symbol"/>
          <w:sz w:val="22"/>
          <w:szCs w:val="21"/>
        </w:rPr>
        <w:t>☐</w:t>
      </w:r>
      <w:r w:rsidRPr="0052619A">
        <w:rPr>
          <w:rFonts w:ascii="Palatino" w:hAnsi="Palatino"/>
          <w:sz w:val="22"/>
          <w:szCs w:val="21"/>
        </w:rPr>
        <w:t xml:space="preserve"> di essere consapevole che, in caso di assegnazione del chiosco bevande, potrà somministrare esclusivamente birra fornita dall’Associazione Santu Antinu, salvo autorizzazione prevista dal bando per i produttori locali;</w:t>
      </w:r>
    </w:p>
    <w:p w14:paraId="7CB85D4F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Segoe UI Symbol" w:hAnsi="Segoe UI Symbol" w:cs="Segoe UI Symbol"/>
          <w:sz w:val="22"/>
          <w:szCs w:val="21"/>
        </w:rPr>
        <w:t>☐</w:t>
      </w:r>
      <w:r w:rsidRPr="0052619A">
        <w:rPr>
          <w:rFonts w:ascii="Palatino" w:hAnsi="Palatino"/>
          <w:sz w:val="22"/>
          <w:szCs w:val="21"/>
        </w:rPr>
        <w:t xml:space="preserve"> di impegnarsi a mantenere pulita e decorosa l’area assegnata e quella circostante;</w:t>
      </w:r>
    </w:p>
    <w:p w14:paraId="47E08CCB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Segoe UI Symbol" w:hAnsi="Segoe UI Symbol" w:cs="Segoe UI Symbol"/>
          <w:sz w:val="22"/>
          <w:szCs w:val="21"/>
        </w:rPr>
        <w:t>☐</w:t>
      </w:r>
      <w:r w:rsidRPr="0052619A">
        <w:rPr>
          <w:rFonts w:ascii="Palatino" w:hAnsi="Palatino"/>
          <w:sz w:val="22"/>
          <w:szCs w:val="21"/>
        </w:rPr>
        <w:t xml:space="preserve"> di aver versato la cauzione prevista dal bando pari a euro 300,00;</w:t>
      </w:r>
    </w:p>
    <w:p w14:paraId="0C863392" w14:textId="77777777" w:rsidR="00B6296D" w:rsidRPr="0052619A" w:rsidRDefault="00B6296D">
      <w:pPr>
        <w:rPr>
          <w:rFonts w:ascii="Palatino" w:hAnsi="Palatino"/>
          <w:sz w:val="22"/>
          <w:szCs w:val="21"/>
        </w:rPr>
      </w:pPr>
    </w:p>
    <w:p w14:paraId="13752A21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Palatino" w:hAnsi="Palatino"/>
          <w:b/>
          <w:sz w:val="22"/>
          <w:szCs w:val="21"/>
        </w:rPr>
        <w:t>3. ALLEGATI</w:t>
      </w:r>
    </w:p>
    <w:p w14:paraId="10DDEF69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Segoe UI Symbol" w:hAnsi="Segoe UI Symbol" w:cs="Segoe UI Symbol"/>
          <w:sz w:val="22"/>
          <w:szCs w:val="21"/>
        </w:rPr>
        <w:t>☐</w:t>
      </w:r>
      <w:r w:rsidRPr="0052619A">
        <w:rPr>
          <w:rFonts w:ascii="Palatino" w:hAnsi="Palatino"/>
          <w:sz w:val="22"/>
          <w:szCs w:val="21"/>
        </w:rPr>
        <w:t xml:space="preserve"> Copia del documento di identità;</w:t>
      </w:r>
    </w:p>
    <w:p w14:paraId="2D364432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Segoe UI Symbol" w:hAnsi="Segoe UI Symbol" w:cs="Segoe UI Symbol"/>
          <w:sz w:val="22"/>
          <w:szCs w:val="21"/>
        </w:rPr>
        <w:t>☐</w:t>
      </w:r>
      <w:r w:rsidRPr="0052619A">
        <w:rPr>
          <w:rFonts w:ascii="Palatino" w:hAnsi="Palatino"/>
          <w:sz w:val="22"/>
          <w:szCs w:val="21"/>
        </w:rPr>
        <w:t xml:space="preserve"> Copia ricevuta cauzione di euro 300,00;</w:t>
      </w:r>
    </w:p>
    <w:p w14:paraId="15E2FCB8" w14:textId="77777777" w:rsidR="00B6296D" w:rsidRPr="0052619A" w:rsidRDefault="00B6296D">
      <w:pPr>
        <w:rPr>
          <w:rFonts w:ascii="Palatino" w:hAnsi="Palatino"/>
          <w:sz w:val="22"/>
          <w:szCs w:val="21"/>
        </w:rPr>
      </w:pPr>
    </w:p>
    <w:p w14:paraId="4005EE6B" w14:textId="77777777" w:rsidR="00B6296D" w:rsidRPr="0052619A" w:rsidRDefault="00B6296D">
      <w:pPr>
        <w:rPr>
          <w:rFonts w:ascii="Palatino" w:hAnsi="Palatino"/>
          <w:sz w:val="22"/>
          <w:szCs w:val="21"/>
        </w:rPr>
      </w:pPr>
    </w:p>
    <w:p w14:paraId="3E9854F7" w14:textId="77777777" w:rsidR="00B6296D" w:rsidRPr="0052619A" w:rsidRDefault="00000000">
      <w:pPr>
        <w:rPr>
          <w:rFonts w:ascii="Palatino" w:hAnsi="Palatino"/>
          <w:sz w:val="22"/>
          <w:szCs w:val="21"/>
        </w:rPr>
      </w:pPr>
      <w:r w:rsidRPr="0052619A">
        <w:rPr>
          <w:rFonts w:ascii="Palatino" w:hAnsi="Palatino"/>
          <w:sz w:val="22"/>
          <w:szCs w:val="21"/>
        </w:rPr>
        <w:t>Luogo e data: ____________________________________</w:t>
      </w:r>
    </w:p>
    <w:p w14:paraId="75005641" w14:textId="77777777" w:rsidR="00B6296D" w:rsidRDefault="00B6296D">
      <w:pPr>
        <w:rPr>
          <w:rFonts w:ascii="Palatino" w:hAnsi="Palatino"/>
          <w:sz w:val="22"/>
          <w:szCs w:val="21"/>
        </w:rPr>
      </w:pPr>
    </w:p>
    <w:p w14:paraId="69FFF160" w14:textId="77777777" w:rsidR="0052619A" w:rsidRPr="0052619A" w:rsidRDefault="0052619A">
      <w:pPr>
        <w:rPr>
          <w:rFonts w:ascii="Palatino" w:hAnsi="Palatino"/>
          <w:sz w:val="22"/>
          <w:szCs w:val="21"/>
        </w:rPr>
      </w:pPr>
    </w:p>
    <w:p w14:paraId="3CBEC4B5" w14:textId="4326A179" w:rsidR="00B6296D" w:rsidRPr="0052619A" w:rsidRDefault="00000000">
      <w:pPr>
        <w:rPr>
          <w:rFonts w:ascii="Palatino" w:hAnsi="Palatino"/>
          <w:sz w:val="22"/>
          <w:szCs w:val="21"/>
        </w:rPr>
      </w:pPr>
      <w:proofErr w:type="spellStart"/>
      <w:r w:rsidRPr="0052619A">
        <w:rPr>
          <w:rFonts w:ascii="Palatino" w:hAnsi="Palatino"/>
          <w:sz w:val="22"/>
          <w:szCs w:val="21"/>
        </w:rPr>
        <w:t>Firma</w:t>
      </w:r>
      <w:proofErr w:type="spellEnd"/>
      <w:r w:rsidR="0052619A">
        <w:rPr>
          <w:rFonts w:ascii="Palatino" w:hAnsi="Palatino"/>
          <w:sz w:val="22"/>
          <w:szCs w:val="21"/>
        </w:rPr>
        <w:t xml:space="preserve"> </w:t>
      </w:r>
      <w:r w:rsidRPr="0052619A">
        <w:rPr>
          <w:rFonts w:ascii="Palatino" w:hAnsi="Palatino"/>
          <w:sz w:val="22"/>
          <w:szCs w:val="21"/>
        </w:rPr>
        <w:t>____________________________________</w:t>
      </w:r>
    </w:p>
    <w:sectPr w:rsidR="00B6296D" w:rsidRPr="0052619A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5170004">
    <w:abstractNumId w:val="8"/>
  </w:num>
  <w:num w:numId="2" w16cid:durableId="1406684058">
    <w:abstractNumId w:val="6"/>
  </w:num>
  <w:num w:numId="3" w16cid:durableId="1648586395">
    <w:abstractNumId w:val="5"/>
  </w:num>
  <w:num w:numId="4" w16cid:durableId="903570409">
    <w:abstractNumId w:val="4"/>
  </w:num>
  <w:num w:numId="5" w16cid:durableId="1544436738">
    <w:abstractNumId w:val="7"/>
  </w:num>
  <w:num w:numId="6" w16cid:durableId="890386650">
    <w:abstractNumId w:val="3"/>
  </w:num>
  <w:num w:numId="7" w16cid:durableId="1424646537">
    <w:abstractNumId w:val="2"/>
  </w:num>
  <w:num w:numId="8" w16cid:durableId="869337078">
    <w:abstractNumId w:val="1"/>
  </w:num>
  <w:num w:numId="9" w16cid:durableId="1681925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38EF"/>
    <w:rsid w:val="002764F7"/>
    <w:rsid w:val="0029639D"/>
    <w:rsid w:val="00326F90"/>
    <w:rsid w:val="0052619A"/>
    <w:rsid w:val="00AA1D8D"/>
    <w:rsid w:val="00B47730"/>
    <w:rsid w:val="00B6296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B7FE7"/>
  <w14:defaultImageDpi w14:val="300"/>
  <w15:docId w15:val="{9CB4E91E-6115-1C4B-9E8B-402D38ED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utente-zr4z4 21</cp:lastModifiedBy>
  <cp:revision>2</cp:revision>
  <dcterms:created xsi:type="dcterms:W3CDTF">2026-05-20T07:11:00Z</dcterms:created>
  <dcterms:modified xsi:type="dcterms:W3CDTF">2026-05-20T07:11:00Z</dcterms:modified>
  <cp:category/>
</cp:coreProperties>
</file>